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708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Пашаевой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проживающей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cat-UserDefinedgrp-3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место работы: сведения отсутствуют,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18810586250325023578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672120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18810586250325023578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18810586250325023578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.06.2025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Пашаеву </w:t>
      </w:r>
      <w:r>
        <w:rPr>
          <w:rStyle w:val="cat-UserDefinedgrp-34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21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0412365400805007082520157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4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413950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Sumgrp-21rplc-33">
    <w:name w:val="cat-Sum grp-2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2469-A0B6-47A3-8B1B-6005B5A1780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